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4542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 2 ст. 12.9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>22520126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4">
    <w:name w:val="cat-UserDefined grp-42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